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E4A9" w14:textId="77777777" w:rsidR="00C66385" w:rsidRPr="0038617D" w:rsidRDefault="00C66385">
      <w:pPr>
        <w:rPr>
          <w:rFonts w:ascii="Gotham" w:hAnsi="Gotham"/>
          <w:lang w:val="es-ES"/>
        </w:rPr>
      </w:pPr>
    </w:p>
    <w:p w14:paraId="05FE6D76" w14:textId="77777777" w:rsidR="00C66385" w:rsidRPr="0038617D" w:rsidRDefault="00C66385" w:rsidP="00C66385">
      <w:pPr>
        <w:spacing w:after="0"/>
        <w:jc w:val="right"/>
        <w:rPr>
          <w:rFonts w:ascii="Gotham" w:hAnsi="Gotham" w:cs="Arial"/>
          <w:sz w:val="22"/>
          <w:lang w:val="es-ES"/>
        </w:rPr>
      </w:pPr>
      <w:r w:rsidRPr="0038617D">
        <w:rPr>
          <w:rFonts w:ascii="Gotham" w:hAnsi="Gotham" w:cs="Arial"/>
          <w:sz w:val="22"/>
          <w:lang w:val="es-ES"/>
        </w:rPr>
        <w:t>(Municipio), Veracruz, a (día) de (mes) de 2026</w:t>
      </w:r>
    </w:p>
    <w:p w14:paraId="0CB9EAB6" w14:textId="381B60E1" w:rsidR="00C66385" w:rsidRPr="0038617D" w:rsidRDefault="00C66385" w:rsidP="00C66385">
      <w:pPr>
        <w:spacing w:after="0"/>
        <w:jc w:val="right"/>
        <w:rPr>
          <w:rFonts w:ascii="Gotham" w:hAnsi="Gotham" w:cs="Arial"/>
          <w:sz w:val="22"/>
          <w:lang w:val="es-ES"/>
        </w:rPr>
      </w:pPr>
      <w:r w:rsidRPr="0038617D">
        <w:rPr>
          <w:rFonts w:ascii="Gotham" w:hAnsi="Gotham" w:cs="Arial"/>
          <w:sz w:val="22"/>
          <w:lang w:val="es-ES"/>
        </w:rPr>
        <w:t xml:space="preserve">Asunto: </w:t>
      </w:r>
      <w:r w:rsidRPr="0038617D">
        <w:rPr>
          <w:rFonts w:ascii="Gotham" w:eastAsia="Times New Roman" w:hAnsi="Gotham" w:cs="Arial"/>
          <w:color w:val="000000"/>
          <w:sz w:val="22"/>
          <w:lang w:val="es-ES"/>
        </w:rPr>
        <w:t xml:space="preserve">Carta </w:t>
      </w:r>
      <w:r w:rsidR="00A0251C">
        <w:rPr>
          <w:rFonts w:ascii="Gotham" w:eastAsia="Times New Roman" w:hAnsi="Gotham" w:cs="Arial"/>
          <w:color w:val="000000"/>
          <w:sz w:val="22"/>
          <w:lang w:val="es-ES"/>
        </w:rPr>
        <w:t>de no duplicidad de financiamiento</w:t>
      </w:r>
    </w:p>
    <w:p w14:paraId="74238F09" w14:textId="77777777" w:rsidR="00C66385" w:rsidRPr="0038617D" w:rsidRDefault="00C66385" w:rsidP="00C66385">
      <w:pPr>
        <w:jc w:val="right"/>
        <w:rPr>
          <w:rFonts w:ascii="Gotham" w:hAnsi="Gotham" w:cs="Arial"/>
          <w:sz w:val="22"/>
          <w:lang w:val="es-ES"/>
        </w:rPr>
      </w:pPr>
    </w:p>
    <w:p w14:paraId="56850813" w14:textId="77777777" w:rsidR="00C66385" w:rsidRPr="0038617D" w:rsidRDefault="00C66385" w:rsidP="00C66385">
      <w:pPr>
        <w:pStyle w:val="Sinespaciado"/>
        <w:rPr>
          <w:rFonts w:ascii="Gotham" w:hAnsi="Gotham" w:cs="Arial"/>
          <w:b/>
          <w:bCs/>
          <w:lang w:val="es-ES"/>
        </w:rPr>
      </w:pPr>
      <w:r w:rsidRPr="0038617D">
        <w:rPr>
          <w:rFonts w:ascii="Gotham" w:hAnsi="Gotham" w:cs="Arial"/>
          <w:b/>
          <w:bCs/>
          <w:lang w:val="es-ES"/>
        </w:rPr>
        <w:t xml:space="preserve">DRA. MARÍA GRACIELA HERNÁNDEZ Y ORDUÑA </w:t>
      </w:r>
    </w:p>
    <w:p w14:paraId="4893A18F" w14:textId="77777777" w:rsidR="00C66385" w:rsidRPr="0038617D" w:rsidRDefault="00C66385" w:rsidP="00C66385">
      <w:pPr>
        <w:pStyle w:val="Sinespaciado"/>
        <w:rPr>
          <w:rFonts w:ascii="Gotham" w:hAnsi="Gotham" w:cs="Arial"/>
          <w:b/>
          <w:bCs/>
          <w:lang w:val="es-ES"/>
        </w:rPr>
      </w:pPr>
      <w:r w:rsidRPr="0038617D">
        <w:rPr>
          <w:rFonts w:ascii="Gotham" w:hAnsi="Gotham" w:cs="Arial"/>
          <w:b/>
          <w:bCs/>
          <w:lang w:val="es-ES"/>
        </w:rPr>
        <w:t>DIRECTORA GENERAL DEL CONSEJO VERACRUZANO DE INVESTIGACIÓN CIENTÍFICA Y DESARROLLO TECNOLÓGICO.</w:t>
      </w:r>
    </w:p>
    <w:p w14:paraId="73FA8E47" w14:textId="62A9D0ED" w:rsidR="00C66385" w:rsidRPr="0038617D" w:rsidRDefault="00C66385" w:rsidP="00C66385">
      <w:pPr>
        <w:rPr>
          <w:rFonts w:ascii="Gotham" w:hAnsi="Gotham" w:cs="Arial"/>
          <w:b/>
          <w:sz w:val="22"/>
          <w:lang w:val="es-ES"/>
        </w:rPr>
      </w:pPr>
      <w:r w:rsidRPr="0038617D">
        <w:rPr>
          <w:rFonts w:ascii="Gotham" w:hAnsi="Gotham" w:cs="Arial"/>
          <w:b/>
          <w:bCs/>
          <w:sz w:val="22"/>
          <w:lang w:val="es-ES"/>
        </w:rPr>
        <w:t>PRESENTE</w:t>
      </w:r>
    </w:p>
    <w:p w14:paraId="05891A9F" w14:textId="77777777" w:rsidR="00C66385" w:rsidRPr="0038617D" w:rsidRDefault="00C66385">
      <w:pPr>
        <w:jc w:val="both"/>
        <w:rPr>
          <w:rFonts w:ascii="Gotham" w:hAnsi="Gotham" w:cs="Arial"/>
          <w:b/>
          <w:sz w:val="22"/>
          <w:lang w:val="es-ES"/>
        </w:rPr>
      </w:pPr>
    </w:p>
    <w:p w14:paraId="3D23BE9A" w14:textId="2F0AC276" w:rsidR="00EB6170" w:rsidRPr="00EB6170" w:rsidRDefault="00EB6170" w:rsidP="00EB6170">
      <w:pPr>
        <w:jc w:val="both"/>
        <w:rPr>
          <w:rFonts w:ascii="Gotham" w:hAnsi="Gotham" w:cs="Arial"/>
          <w:b/>
          <w:bCs/>
          <w:sz w:val="22"/>
          <w:lang w:val="es-MX"/>
        </w:rPr>
      </w:pPr>
      <w:r w:rsidRPr="00EB6170">
        <w:rPr>
          <w:rFonts w:ascii="Gotham" w:hAnsi="Gotham" w:cs="Arial"/>
          <w:sz w:val="22"/>
          <w:lang w:val="es-MX"/>
        </w:rPr>
        <w:t xml:space="preserve">Quien suscribe, </w:t>
      </w:r>
      <w:r w:rsidRPr="00EB6170">
        <w:rPr>
          <w:rFonts w:ascii="Gotham" w:hAnsi="Gotham" w:cs="Arial"/>
          <w:b/>
          <w:bCs/>
          <w:sz w:val="22"/>
          <w:lang w:val="es-MX"/>
        </w:rPr>
        <w:t>________________________________________</w:t>
      </w:r>
      <w:r w:rsidRPr="00EB6170">
        <w:rPr>
          <w:rFonts w:ascii="Gotham" w:hAnsi="Gotham" w:cs="Arial"/>
          <w:sz w:val="22"/>
          <w:lang w:val="es-MX"/>
        </w:rPr>
        <w:t>, en mi carácter de</w:t>
      </w:r>
      <w:r>
        <w:rPr>
          <w:rFonts w:ascii="Gotham" w:hAnsi="Gotham" w:cs="Arial"/>
          <w:sz w:val="22"/>
          <w:lang w:val="es-MX"/>
        </w:rPr>
        <w:t xml:space="preserve"> persona responsable técnica </w:t>
      </w:r>
      <w:r w:rsidRPr="00EB6170">
        <w:rPr>
          <w:rFonts w:ascii="Gotham" w:hAnsi="Gotham" w:cs="Arial"/>
          <w:sz w:val="22"/>
          <w:lang w:val="es-MX"/>
        </w:rPr>
        <w:t xml:space="preserve">del proyecto denominado </w:t>
      </w:r>
      <w:r w:rsidRPr="00EB6170">
        <w:rPr>
          <w:rFonts w:ascii="Gotham" w:hAnsi="Gotham" w:cs="Arial"/>
          <w:b/>
          <w:bCs/>
          <w:sz w:val="22"/>
          <w:lang w:val="es-MX"/>
        </w:rPr>
        <w:t>"___________________________________________________"</w:t>
      </w:r>
      <w:r w:rsidRPr="00EB6170">
        <w:rPr>
          <w:rFonts w:ascii="Gotham" w:hAnsi="Gotham" w:cs="Arial"/>
          <w:sz w:val="22"/>
          <w:lang w:val="es-MX"/>
        </w:rPr>
        <w:t xml:space="preserve">, con fundamento en los </w:t>
      </w:r>
      <w:r>
        <w:rPr>
          <w:rFonts w:ascii="Gotham" w:hAnsi="Gotham" w:cs="Arial"/>
          <w:sz w:val="22"/>
          <w:lang w:val="es-MX"/>
        </w:rPr>
        <w:t>términos de referencia</w:t>
      </w:r>
      <w:r w:rsidRPr="00EB6170">
        <w:rPr>
          <w:rFonts w:ascii="Gotham" w:hAnsi="Gotham" w:cs="Arial"/>
          <w:sz w:val="22"/>
          <w:lang w:val="es-MX"/>
        </w:rPr>
        <w:t xml:space="preserve"> establecidos en la convocatoria </w:t>
      </w:r>
      <w:r>
        <w:rPr>
          <w:rFonts w:ascii="Gotham" w:hAnsi="Gotham" w:cs="Arial"/>
          <w:sz w:val="22"/>
          <w:lang w:val="es-MX"/>
        </w:rPr>
        <w:t xml:space="preserve">de </w:t>
      </w:r>
      <w:r w:rsidRPr="00EB6170">
        <w:rPr>
          <w:rFonts w:ascii="Gotham" w:hAnsi="Gotham" w:cs="Arial"/>
          <w:b/>
          <w:bCs/>
          <w:sz w:val="22"/>
          <w:lang w:val="es-MX"/>
        </w:rPr>
        <w:t>“Proyectos de Integración Comunitaria para la Transformación de Veracruz”</w:t>
      </w:r>
      <w:r>
        <w:rPr>
          <w:rFonts w:ascii="Gotham" w:hAnsi="Gotham" w:cs="Arial"/>
          <w:b/>
          <w:bCs/>
          <w:sz w:val="22"/>
          <w:lang w:val="es-MX"/>
        </w:rPr>
        <w:t>.</w:t>
      </w:r>
    </w:p>
    <w:p w14:paraId="1CBCA430" w14:textId="77777777" w:rsidR="00EB6170" w:rsidRDefault="00EB6170" w:rsidP="00EB6170">
      <w:pPr>
        <w:jc w:val="both"/>
        <w:rPr>
          <w:rFonts w:ascii="Gotham" w:hAnsi="Gotham" w:cs="Arial"/>
          <w:b/>
          <w:bCs/>
          <w:sz w:val="22"/>
          <w:lang w:val="es-MX"/>
        </w:rPr>
      </w:pPr>
    </w:p>
    <w:p w14:paraId="1F53FD52" w14:textId="4AD306E7" w:rsidR="00EB6170" w:rsidRPr="00EB6170" w:rsidRDefault="00EB6170" w:rsidP="00EB6170">
      <w:pPr>
        <w:jc w:val="both"/>
        <w:rPr>
          <w:rFonts w:ascii="Gotham" w:hAnsi="Gotham" w:cs="Arial"/>
          <w:sz w:val="22"/>
          <w:lang w:val="es-MX"/>
        </w:rPr>
      </w:pPr>
      <w:r w:rsidRPr="00EB6170">
        <w:rPr>
          <w:rFonts w:ascii="Gotham" w:hAnsi="Gotham" w:cs="Arial"/>
          <w:b/>
          <w:bCs/>
          <w:sz w:val="22"/>
          <w:lang w:val="es-MX"/>
        </w:rPr>
        <w:t>BAJO PROTESTA DE DECIR VERDAD</w:t>
      </w:r>
      <w:r w:rsidRPr="00EB6170">
        <w:rPr>
          <w:rFonts w:ascii="Gotham" w:hAnsi="Gotham" w:cs="Arial"/>
          <w:sz w:val="22"/>
          <w:lang w:val="es-MX"/>
        </w:rPr>
        <w:t>, manifiesto que el proyecto antes citado:</w:t>
      </w:r>
    </w:p>
    <w:p w14:paraId="7429FF37" w14:textId="77777777" w:rsidR="00EB6170" w:rsidRPr="00EB6170" w:rsidRDefault="00EB6170" w:rsidP="00EB6170">
      <w:pPr>
        <w:numPr>
          <w:ilvl w:val="0"/>
          <w:numId w:val="10"/>
        </w:numPr>
        <w:jc w:val="both"/>
        <w:rPr>
          <w:rFonts w:ascii="Gotham" w:hAnsi="Gotham" w:cs="Arial"/>
          <w:sz w:val="22"/>
          <w:lang w:val="es-MX"/>
        </w:rPr>
      </w:pPr>
      <w:r w:rsidRPr="00EB6170">
        <w:rPr>
          <w:rFonts w:ascii="Gotham" w:hAnsi="Gotham" w:cs="Arial"/>
          <w:b/>
          <w:bCs/>
          <w:sz w:val="22"/>
          <w:lang w:val="es-MX"/>
        </w:rPr>
        <w:t>No cuenta con financiamiento vigente</w:t>
      </w:r>
      <w:r w:rsidRPr="00EB6170">
        <w:rPr>
          <w:rFonts w:ascii="Gotham" w:hAnsi="Gotham" w:cs="Arial"/>
          <w:sz w:val="22"/>
          <w:lang w:val="es-MX"/>
        </w:rPr>
        <w:t xml:space="preserve"> proveniente de alguna institución pública o privada, de carácter </w:t>
      </w:r>
      <w:r w:rsidRPr="00EB6170">
        <w:rPr>
          <w:rFonts w:ascii="Gotham" w:hAnsi="Gotham" w:cs="Arial"/>
          <w:b/>
          <w:bCs/>
          <w:sz w:val="22"/>
          <w:lang w:val="es-MX"/>
        </w:rPr>
        <w:t>institucional, estatal, nacional o internacional</w:t>
      </w:r>
      <w:r w:rsidRPr="00EB6170">
        <w:rPr>
          <w:rFonts w:ascii="Gotham" w:hAnsi="Gotham" w:cs="Arial"/>
          <w:sz w:val="22"/>
          <w:lang w:val="es-MX"/>
        </w:rPr>
        <w:t>, destinado a cubrir las mismas actividades, objetivos, conceptos de gasto o productos comprometidos en la presente convocatoria.</w:t>
      </w:r>
    </w:p>
    <w:p w14:paraId="0A30C550" w14:textId="77777777" w:rsidR="00EB6170" w:rsidRPr="00EB6170" w:rsidRDefault="00EB6170" w:rsidP="00EB6170">
      <w:pPr>
        <w:numPr>
          <w:ilvl w:val="0"/>
          <w:numId w:val="10"/>
        </w:numPr>
        <w:jc w:val="both"/>
        <w:rPr>
          <w:rFonts w:ascii="Gotham" w:hAnsi="Gotham" w:cs="Arial"/>
          <w:sz w:val="22"/>
          <w:lang w:val="es-MX"/>
        </w:rPr>
      </w:pPr>
      <w:r w:rsidRPr="00EB6170">
        <w:rPr>
          <w:rFonts w:ascii="Gotham" w:hAnsi="Gotham" w:cs="Arial"/>
          <w:sz w:val="22"/>
          <w:lang w:val="es-MX"/>
        </w:rPr>
        <w:t>No ha recibido ni se encuentra en proceso de obtención de recursos económicos que impliquen una duplicidad de financiamiento para el desarrollo de las actividades propuestas en el proyecto objeto de esta solicitud.</w:t>
      </w:r>
    </w:p>
    <w:p w14:paraId="3B170555" w14:textId="77777777" w:rsidR="00EB6170" w:rsidRDefault="00EB6170" w:rsidP="00EB6170">
      <w:pPr>
        <w:jc w:val="both"/>
        <w:rPr>
          <w:rFonts w:ascii="Gotham" w:hAnsi="Gotham" w:cs="Arial"/>
          <w:sz w:val="22"/>
          <w:lang w:val="es-MX"/>
        </w:rPr>
      </w:pPr>
    </w:p>
    <w:p w14:paraId="1B370E53" w14:textId="38FF7422" w:rsidR="00EB6170" w:rsidRDefault="00EB6170" w:rsidP="00EB6170">
      <w:pPr>
        <w:jc w:val="both"/>
        <w:rPr>
          <w:rFonts w:ascii="Gotham" w:hAnsi="Gotham" w:cs="Arial"/>
          <w:sz w:val="22"/>
          <w:lang w:val="es-MX"/>
        </w:rPr>
      </w:pPr>
      <w:r w:rsidRPr="00EB6170">
        <w:rPr>
          <w:rFonts w:ascii="Gotham" w:hAnsi="Gotham" w:cs="Arial"/>
          <w:sz w:val="22"/>
          <w:lang w:val="es-MX"/>
        </w:rPr>
        <w:t>Asimismo, manifiesto que la información proporcionada en la presente declaración es veraz, completa y comprobable, por lo que asumo la responsabilidad administrativa, civil o legal que pudiera derivarse en caso de falsedad u omisión.</w:t>
      </w:r>
    </w:p>
    <w:p w14:paraId="66B5FCC4" w14:textId="77777777" w:rsidR="003B603D" w:rsidRPr="00EB6170" w:rsidRDefault="003B603D" w:rsidP="00EB6170">
      <w:pPr>
        <w:jc w:val="both"/>
        <w:rPr>
          <w:rFonts w:ascii="Gotham" w:hAnsi="Gotham" w:cs="Arial"/>
          <w:sz w:val="22"/>
          <w:lang w:val="es-MX"/>
        </w:rPr>
      </w:pPr>
    </w:p>
    <w:p w14:paraId="2A2D37FB" w14:textId="77777777" w:rsidR="00EB6170" w:rsidRPr="00EB6170" w:rsidRDefault="00EB6170" w:rsidP="00EB6170">
      <w:pPr>
        <w:jc w:val="both"/>
        <w:rPr>
          <w:rFonts w:ascii="Gotham" w:hAnsi="Gotham" w:cs="Arial"/>
          <w:sz w:val="22"/>
          <w:lang w:val="es-MX"/>
        </w:rPr>
      </w:pPr>
      <w:r w:rsidRPr="00EB6170">
        <w:rPr>
          <w:rFonts w:ascii="Gotham" w:hAnsi="Gotham" w:cs="Arial"/>
          <w:sz w:val="22"/>
          <w:lang w:val="es-MX"/>
        </w:rPr>
        <w:t>Sin otro particular, suscribo la presente para los efectos legales y administrativos a que haya lugar.</w:t>
      </w:r>
    </w:p>
    <w:p w14:paraId="29F81694" w14:textId="77777777" w:rsidR="00C66385" w:rsidRPr="0038617D" w:rsidRDefault="00C66385">
      <w:pPr>
        <w:jc w:val="both"/>
        <w:rPr>
          <w:rFonts w:ascii="Gotham" w:hAnsi="Gotham" w:cs="Arial"/>
          <w:sz w:val="22"/>
          <w:lang w:val="es-ES"/>
        </w:rPr>
      </w:pPr>
    </w:p>
    <w:p w14:paraId="5507E36E" w14:textId="77777777" w:rsidR="005F6EBC" w:rsidRPr="0038617D" w:rsidRDefault="003B603D">
      <w:pPr>
        <w:jc w:val="center"/>
        <w:rPr>
          <w:rFonts w:ascii="Gotham" w:hAnsi="Gotham" w:cs="Arial"/>
          <w:sz w:val="22"/>
          <w:lang w:val="es-ES"/>
        </w:rPr>
      </w:pPr>
      <w:r w:rsidRPr="0038617D">
        <w:rPr>
          <w:rFonts w:ascii="Gotham" w:hAnsi="Gotham" w:cs="Arial"/>
          <w:b/>
          <w:sz w:val="22"/>
          <w:lang w:val="es-ES"/>
        </w:rPr>
        <w:t>ATENTAMENTE</w:t>
      </w:r>
    </w:p>
    <w:p w14:paraId="18E331A3" w14:textId="5FE1DFE0" w:rsidR="005F6EBC" w:rsidRPr="0038617D" w:rsidRDefault="003B603D">
      <w:pPr>
        <w:jc w:val="center"/>
        <w:rPr>
          <w:rFonts w:ascii="Gotham" w:hAnsi="Gotham"/>
          <w:lang w:val="es-ES"/>
        </w:rPr>
      </w:pPr>
      <w:r w:rsidRPr="0038617D">
        <w:rPr>
          <w:rFonts w:ascii="Gotham" w:hAnsi="Gotham" w:cs="Arial"/>
          <w:sz w:val="22"/>
          <w:lang w:val="es-ES"/>
        </w:rPr>
        <w:br/>
        <w:t>________________________________________</w:t>
      </w:r>
      <w:r w:rsidRPr="0038617D">
        <w:rPr>
          <w:rFonts w:ascii="Gotham" w:hAnsi="Gotham" w:cs="Arial"/>
          <w:sz w:val="22"/>
          <w:lang w:val="es-ES"/>
        </w:rPr>
        <w:br/>
      </w:r>
      <w:r w:rsidR="00CF33BB">
        <w:rPr>
          <w:rFonts w:ascii="Gotham" w:hAnsi="Gotham" w:cs="Arial"/>
          <w:b/>
          <w:sz w:val="22"/>
          <w:lang w:val="es-ES"/>
        </w:rPr>
        <w:t>(</w:t>
      </w:r>
      <w:r w:rsidRPr="0038617D">
        <w:rPr>
          <w:rFonts w:ascii="Gotham" w:hAnsi="Gotham" w:cs="Arial"/>
          <w:b/>
          <w:sz w:val="22"/>
          <w:lang w:val="es-ES"/>
        </w:rPr>
        <w:t xml:space="preserve">Nombre completo </w:t>
      </w:r>
      <w:r w:rsidR="00EB6170">
        <w:rPr>
          <w:rFonts w:ascii="Gotham" w:hAnsi="Gotham" w:cs="Arial"/>
          <w:b/>
          <w:sz w:val="22"/>
          <w:lang w:val="es-ES"/>
        </w:rPr>
        <w:t xml:space="preserve">y firma </w:t>
      </w:r>
      <w:r w:rsidRPr="0038617D">
        <w:rPr>
          <w:rFonts w:ascii="Gotham" w:hAnsi="Gotham" w:cs="Arial"/>
          <w:b/>
          <w:sz w:val="22"/>
          <w:lang w:val="es-ES"/>
        </w:rPr>
        <w:t>de la persona r</w:t>
      </w:r>
      <w:r w:rsidR="00EB6170">
        <w:rPr>
          <w:rFonts w:ascii="Gotham" w:hAnsi="Gotham" w:cs="Arial"/>
          <w:b/>
          <w:sz w:val="22"/>
          <w:lang w:val="es-ES"/>
        </w:rPr>
        <w:t>esponsable técnica)</w:t>
      </w:r>
      <w:r w:rsidRPr="0038617D">
        <w:rPr>
          <w:rFonts w:ascii="Gotham" w:hAnsi="Gotham" w:cs="Arial"/>
          <w:sz w:val="22"/>
          <w:lang w:val="es-ES"/>
        </w:rPr>
        <w:br/>
      </w:r>
      <w:r w:rsidRPr="0038617D">
        <w:rPr>
          <w:rFonts w:ascii="Gotham" w:hAnsi="Gotham" w:cs="Arial"/>
          <w:sz w:val="22"/>
          <w:lang w:val="es-ES"/>
        </w:rPr>
        <w:br/>
      </w:r>
      <w:r w:rsidRPr="0038617D">
        <w:rPr>
          <w:rFonts w:ascii="Gotham" w:hAnsi="Gotham" w:cs="Arial"/>
          <w:sz w:val="22"/>
          <w:lang w:val="es-ES"/>
        </w:rPr>
        <w:br/>
      </w:r>
    </w:p>
    <w:p w14:paraId="5EF3EFC9" w14:textId="14D93161" w:rsidR="005F6EBC" w:rsidRPr="0038617D" w:rsidRDefault="005F6EBC">
      <w:pPr>
        <w:jc w:val="both"/>
        <w:rPr>
          <w:rFonts w:ascii="Gotham" w:hAnsi="Gotham"/>
          <w:lang w:val="es-ES"/>
        </w:rPr>
      </w:pPr>
    </w:p>
    <w:sectPr w:rsidR="005F6EBC" w:rsidRPr="0038617D" w:rsidSect="00034616">
      <w:headerReference w:type="default" r:id="rId8"/>
      <w:footerReference w:type="default" r:id="rId9"/>
      <w:pgSz w:w="12240" w:h="15840"/>
      <w:pgMar w:top="964" w:right="1417" w:bottom="96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C110" w14:textId="77777777" w:rsidR="00DD3070" w:rsidRDefault="00DD3070">
      <w:pPr>
        <w:spacing w:after="0"/>
      </w:pPr>
      <w:r>
        <w:separator/>
      </w:r>
    </w:p>
  </w:endnote>
  <w:endnote w:type="continuationSeparator" w:id="0">
    <w:p w14:paraId="5B7A1FE7" w14:textId="77777777" w:rsidR="00DD3070" w:rsidRDefault="00DD3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Gotha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AF7" w14:textId="413C2DF6" w:rsidR="005F6EBC" w:rsidRDefault="005F6EB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DFE8" w14:textId="77777777" w:rsidR="00DD3070" w:rsidRDefault="00DD3070">
      <w:pPr>
        <w:spacing w:after="0"/>
      </w:pPr>
      <w:r>
        <w:separator/>
      </w:r>
    </w:p>
  </w:footnote>
  <w:footnote w:type="continuationSeparator" w:id="0">
    <w:p w14:paraId="2CF35647" w14:textId="77777777" w:rsidR="00DD3070" w:rsidRDefault="00DD3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879B" w14:textId="00507935" w:rsidR="005F6EBC" w:rsidRPr="00CF33BB" w:rsidRDefault="005F6EBC" w:rsidP="0038617D">
    <w:pPr>
      <w:pStyle w:val="Encabezado"/>
      <w:jc w:val="right"/>
      <w:rPr>
        <w:rFonts w:ascii="Gotham" w:hAnsi="Goth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4987C1C"/>
    <w:multiLevelType w:val="multilevel"/>
    <w:tmpl w:val="3E48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728891">
    <w:abstractNumId w:val="8"/>
  </w:num>
  <w:num w:numId="2" w16cid:durableId="796534020">
    <w:abstractNumId w:val="6"/>
  </w:num>
  <w:num w:numId="3" w16cid:durableId="2101559191">
    <w:abstractNumId w:val="5"/>
  </w:num>
  <w:num w:numId="4" w16cid:durableId="1691251921">
    <w:abstractNumId w:val="4"/>
  </w:num>
  <w:num w:numId="5" w16cid:durableId="2138986606">
    <w:abstractNumId w:val="7"/>
  </w:num>
  <w:num w:numId="6" w16cid:durableId="1626497759">
    <w:abstractNumId w:val="3"/>
  </w:num>
  <w:num w:numId="7" w16cid:durableId="1333295732">
    <w:abstractNumId w:val="2"/>
  </w:num>
  <w:num w:numId="8" w16cid:durableId="23217378">
    <w:abstractNumId w:val="1"/>
  </w:num>
  <w:num w:numId="9" w16cid:durableId="2038968977">
    <w:abstractNumId w:val="0"/>
  </w:num>
  <w:num w:numId="10" w16cid:durableId="608468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AB5"/>
    <w:rsid w:val="002130BD"/>
    <w:rsid w:val="00283624"/>
    <w:rsid w:val="0029639D"/>
    <w:rsid w:val="00326F90"/>
    <w:rsid w:val="00336E14"/>
    <w:rsid w:val="0038617D"/>
    <w:rsid w:val="0038728C"/>
    <w:rsid w:val="003B603D"/>
    <w:rsid w:val="0042621A"/>
    <w:rsid w:val="00515325"/>
    <w:rsid w:val="005F6EBC"/>
    <w:rsid w:val="0072610F"/>
    <w:rsid w:val="007348DF"/>
    <w:rsid w:val="00A0251C"/>
    <w:rsid w:val="00AA1D8D"/>
    <w:rsid w:val="00B47730"/>
    <w:rsid w:val="00C54E0D"/>
    <w:rsid w:val="00C66385"/>
    <w:rsid w:val="00C97E41"/>
    <w:rsid w:val="00CB0664"/>
    <w:rsid w:val="00CF33BB"/>
    <w:rsid w:val="00DD3070"/>
    <w:rsid w:val="00EB61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0F5DC"/>
  <w14:defaultImageDpi w14:val="300"/>
  <w15:docId w15:val="{6BC072FD-9785-3A44-BDB2-2927183E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40" w:lineRule="auto"/>
    </w:pPr>
    <w:rPr>
      <w:rFonts w:ascii="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Villatoro</cp:lastModifiedBy>
  <cp:revision>6</cp:revision>
  <dcterms:created xsi:type="dcterms:W3CDTF">2026-07-25T02:43:00Z</dcterms:created>
  <dcterms:modified xsi:type="dcterms:W3CDTF">2026-07-25T03:21:00Z</dcterms:modified>
  <cp:category/>
</cp:coreProperties>
</file>