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E4A9" w14:textId="77777777" w:rsidR="00C66385" w:rsidRPr="0038617D" w:rsidRDefault="00C66385">
      <w:pPr>
        <w:rPr>
          <w:rFonts w:ascii="Gotham" w:hAnsi="Gotham"/>
          <w:lang w:val="es-ES"/>
        </w:rPr>
      </w:pPr>
    </w:p>
    <w:p w14:paraId="05FE6D76" w14:textId="77777777" w:rsidR="00C66385" w:rsidRPr="0038617D" w:rsidRDefault="00C66385" w:rsidP="00C66385">
      <w:pPr>
        <w:spacing w:after="0"/>
        <w:jc w:val="right"/>
        <w:rPr>
          <w:rFonts w:ascii="Gotham" w:hAnsi="Gotham" w:cs="Arial"/>
          <w:sz w:val="22"/>
          <w:lang w:val="es-ES"/>
        </w:rPr>
      </w:pPr>
      <w:r w:rsidRPr="0038617D">
        <w:rPr>
          <w:rFonts w:ascii="Gotham" w:hAnsi="Gotham" w:cs="Arial"/>
          <w:sz w:val="22"/>
          <w:lang w:val="es-ES"/>
        </w:rPr>
        <w:t>(Municipio), Veracruz, a (día) de (mes) de 2026</w:t>
      </w:r>
    </w:p>
    <w:p w14:paraId="0CB9EAB6" w14:textId="19F05708" w:rsidR="00C66385" w:rsidRPr="0038617D" w:rsidRDefault="00C66385" w:rsidP="00C66385">
      <w:pPr>
        <w:spacing w:after="0"/>
        <w:jc w:val="right"/>
        <w:rPr>
          <w:rFonts w:ascii="Gotham" w:hAnsi="Gotham" w:cs="Arial"/>
          <w:sz w:val="22"/>
          <w:lang w:val="es-ES"/>
        </w:rPr>
      </w:pPr>
      <w:r w:rsidRPr="0038617D">
        <w:rPr>
          <w:rFonts w:ascii="Gotham" w:hAnsi="Gotham" w:cs="Arial"/>
          <w:sz w:val="22"/>
          <w:lang w:val="es-ES"/>
        </w:rPr>
        <w:t xml:space="preserve">Asunto: </w:t>
      </w:r>
      <w:r w:rsidRPr="0038617D">
        <w:rPr>
          <w:rFonts w:ascii="Gotham" w:eastAsia="Times New Roman" w:hAnsi="Gotham" w:cs="Arial"/>
          <w:color w:val="000000"/>
          <w:sz w:val="22"/>
          <w:lang w:val="es-ES"/>
        </w:rPr>
        <w:t>Carta compromiso de comunidades.</w:t>
      </w:r>
    </w:p>
    <w:p w14:paraId="74238F09" w14:textId="77777777" w:rsidR="00C66385" w:rsidRPr="0038617D" w:rsidRDefault="00C66385" w:rsidP="00C66385">
      <w:pPr>
        <w:jc w:val="right"/>
        <w:rPr>
          <w:rFonts w:ascii="Gotham" w:hAnsi="Gotham" w:cs="Arial"/>
          <w:sz w:val="22"/>
          <w:lang w:val="es-ES"/>
        </w:rPr>
      </w:pPr>
    </w:p>
    <w:p w14:paraId="56850813" w14:textId="77777777" w:rsidR="00C66385" w:rsidRPr="0038617D" w:rsidRDefault="00C66385" w:rsidP="00C66385">
      <w:pPr>
        <w:pStyle w:val="Sinespaciado"/>
        <w:rPr>
          <w:rFonts w:ascii="Gotham" w:hAnsi="Gotham" w:cs="Arial"/>
          <w:b/>
          <w:bCs/>
          <w:lang w:val="es-ES"/>
        </w:rPr>
      </w:pPr>
      <w:r w:rsidRPr="0038617D">
        <w:rPr>
          <w:rFonts w:ascii="Gotham" w:hAnsi="Gotham" w:cs="Arial"/>
          <w:b/>
          <w:bCs/>
          <w:lang w:val="es-ES"/>
        </w:rPr>
        <w:t xml:space="preserve">DRA. MARÍA GRACIELA HERNÁNDEZ Y ORDUÑA </w:t>
      </w:r>
    </w:p>
    <w:p w14:paraId="4893A18F" w14:textId="77777777" w:rsidR="00C66385" w:rsidRPr="0038617D" w:rsidRDefault="00C66385" w:rsidP="00C66385">
      <w:pPr>
        <w:pStyle w:val="Sinespaciado"/>
        <w:rPr>
          <w:rFonts w:ascii="Gotham" w:hAnsi="Gotham" w:cs="Arial"/>
          <w:b/>
          <w:bCs/>
          <w:lang w:val="es-ES"/>
        </w:rPr>
      </w:pPr>
      <w:r w:rsidRPr="0038617D">
        <w:rPr>
          <w:rFonts w:ascii="Gotham" w:hAnsi="Gotham" w:cs="Arial"/>
          <w:b/>
          <w:bCs/>
          <w:lang w:val="es-ES"/>
        </w:rPr>
        <w:t>DIRECTORA GENERAL DEL CONSEJO VERACRUZANO DE INVESTIGACIÓN CIENTÍFICA Y DESARROLLO TECNOLÓGICO.</w:t>
      </w:r>
    </w:p>
    <w:p w14:paraId="73FA8E47" w14:textId="62A9D0ED" w:rsidR="00C66385" w:rsidRPr="0038617D" w:rsidRDefault="00C66385" w:rsidP="00C66385">
      <w:pPr>
        <w:rPr>
          <w:rFonts w:ascii="Gotham" w:hAnsi="Gotham" w:cs="Arial"/>
          <w:b/>
          <w:sz w:val="22"/>
          <w:lang w:val="es-ES"/>
        </w:rPr>
      </w:pPr>
      <w:r w:rsidRPr="0038617D">
        <w:rPr>
          <w:rFonts w:ascii="Gotham" w:hAnsi="Gotham" w:cs="Arial"/>
          <w:b/>
          <w:bCs/>
          <w:sz w:val="22"/>
          <w:lang w:val="es-ES"/>
        </w:rPr>
        <w:t>PRESENTE</w:t>
      </w:r>
    </w:p>
    <w:p w14:paraId="05891A9F" w14:textId="77777777" w:rsidR="00C66385" w:rsidRPr="0038617D" w:rsidRDefault="00C66385">
      <w:pPr>
        <w:jc w:val="both"/>
        <w:rPr>
          <w:rFonts w:ascii="Gotham" w:hAnsi="Gotham" w:cs="Arial"/>
          <w:b/>
          <w:sz w:val="22"/>
          <w:lang w:val="es-ES"/>
        </w:rPr>
      </w:pPr>
    </w:p>
    <w:p w14:paraId="38AEC961" w14:textId="38236616" w:rsidR="005F6EBC" w:rsidRPr="0038617D" w:rsidRDefault="00000000" w:rsidP="00C66385">
      <w:pPr>
        <w:jc w:val="both"/>
        <w:rPr>
          <w:rFonts w:ascii="Gotham" w:hAnsi="Gotham" w:cs="Arial"/>
          <w:sz w:val="22"/>
          <w:lang w:val="es-ES"/>
        </w:rPr>
      </w:pPr>
      <w:r w:rsidRPr="0038617D">
        <w:rPr>
          <w:rFonts w:ascii="Gotham" w:hAnsi="Gotham" w:cs="Arial"/>
          <w:sz w:val="22"/>
          <w:lang w:val="es-ES"/>
        </w:rPr>
        <w:t xml:space="preserve">Por medio de la presente quien suscribe, </w:t>
      </w:r>
      <w:r w:rsidR="0038617D">
        <w:rPr>
          <w:rFonts w:ascii="Gotham" w:hAnsi="Gotham" w:cs="Arial"/>
          <w:b/>
          <w:sz w:val="22"/>
          <w:lang w:val="es-ES"/>
        </w:rPr>
        <w:t>(</w:t>
      </w:r>
      <w:r w:rsidRPr="0038617D">
        <w:rPr>
          <w:rFonts w:ascii="Gotham" w:hAnsi="Gotham" w:cs="Arial"/>
          <w:b/>
          <w:sz w:val="22"/>
          <w:lang w:val="es-ES"/>
        </w:rPr>
        <w:t>nombre completo de la persona representante o enlace</w:t>
      </w:r>
      <w:r w:rsidR="0038617D">
        <w:rPr>
          <w:rFonts w:ascii="Gotham" w:hAnsi="Gotham" w:cs="Arial"/>
          <w:b/>
          <w:sz w:val="22"/>
          <w:lang w:val="es-ES"/>
        </w:rPr>
        <w:t>)</w:t>
      </w:r>
      <w:r w:rsidRPr="0038617D">
        <w:rPr>
          <w:rFonts w:ascii="Gotham" w:hAnsi="Gotham" w:cs="Arial"/>
          <w:sz w:val="22"/>
          <w:lang w:val="es-ES"/>
        </w:rPr>
        <w:t xml:space="preserve">, en mi carácter de </w:t>
      </w:r>
      <w:r w:rsidR="0038617D">
        <w:rPr>
          <w:rFonts w:ascii="Gotham" w:hAnsi="Gotham" w:cs="Arial"/>
          <w:b/>
          <w:sz w:val="22"/>
          <w:lang w:val="es-ES"/>
        </w:rPr>
        <w:t>(</w:t>
      </w:r>
      <w:r w:rsidRPr="0038617D">
        <w:rPr>
          <w:rFonts w:ascii="Gotham" w:hAnsi="Gotham" w:cs="Arial"/>
          <w:b/>
          <w:sz w:val="22"/>
          <w:lang w:val="es-ES"/>
        </w:rPr>
        <w:t>cargo, función o carácter de representación</w:t>
      </w:r>
      <w:r w:rsidR="0038617D">
        <w:rPr>
          <w:rFonts w:ascii="Gotham" w:hAnsi="Gotham" w:cs="Arial"/>
          <w:b/>
          <w:sz w:val="22"/>
          <w:lang w:val="es-ES"/>
        </w:rPr>
        <w:t>)</w:t>
      </w:r>
      <w:r w:rsidRPr="0038617D">
        <w:rPr>
          <w:rFonts w:ascii="Gotham" w:hAnsi="Gotham" w:cs="Arial"/>
          <w:sz w:val="22"/>
          <w:lang w:val="es-ES"/>
        </w:rPr>
        <w:t xml:space="preserve"> de </w:t>
      </w:r>
      <w:r w:rsidR="0038617D">
        <w:rPr>
          <w:rFonts w:ascii="Gotham" w:hAnsi="Gotham" w:cs="Arial"/>
          <w:b/>
          <w:sz w:val="22"/>
          <w:lang w:val="es-ES"/>
        </w:rPr>
        <w:t>(</w:t>
      </w:r>
      <w:r w:rsidRPr="0038617D">
        <w:rPr>
          <w:rFonts w:ascii="Gotham" w:hAnsi="Gotham" w:cs="Arial"/>
          <w:b/>
          <w:sz w:val="22"/>
          <w:lang w:val="es-ES"/>
        </w:rPr>
        <w:t>nombre de la organización, comunidad, ejido, municipio, grupo comunitario, asociación o colectivo de la sociedad civil</w:t>
      </w:r>
      <w:r w:rsidR="0038617D">
        <w:rPr>
          <w:rFonts w:ascii="Gotham" w:hAnsi="Gotham" w:cs="Arial"/>
          <w:b/>
          <w:sz w:val="22"/>
          <w:lang w:val="es-ES"/>
        </w:rPr>
        <w:t>)</w:t>
      </w:r>
      <w:r w:rsidRPr="0038617D">
        <w:rPr>
          <w:rFonts w:ascii="Gotham" w:hAnsi="Gotham" w:cs="Arial"/>
          <w:sz w:val="22"/>
          <w:lang w:val="es-ES"/>
        </w:rPr>
        <w:t xml:space="preserve">, con ubicación en </w:t>
      </w:r>
      <w:r w:rsidR="0038617D">
        <w:rPr>
          <w:rFonts w:ascii="Gotham" w:hAnsi="Gotham" w:cs="Arial"/>
          <w:b/>
          <w:sz w:val="22"/>
          <w:lang w:val="es-ES"/>
        </w:rPr>
        <w:t>(</w:t>
      </w:r>
      <w:r w:rsidRPr="0038617D">
        <w:rPr>
          <w:rFonts w:ascii="Gotham" w:hAnsi="Gotham" w:cs="Arial"/>
          <w:b/>
          <w:sz w:val="22"/>
          <w:lang w:val="es-ES"/>
        </w:rPr>
        <w:t>localidad y municipio</w:t>
      </w:r>
      <w:r w:rsidR="0038617D">
        <w:rPr>
          <w:rFonts w:ascii="Gotham" w:hAnsi="Gotham" w:cs="Arial"/>
          <w:b/>
          <w:sz w:val="22"/>
          <w:lang w:val="es-ES"/>
        </w:rPr>
        <w:t>)</w:t>
      </w:r>
      <w:r w:rsidRPr="0038617D">
        <w:rPr>
          <w:rFonts w:ascii="Gotham" w:hAnsi="Gotham" w:cs="Arial"/>
          <w:sz w:val="22"/>
          <w:lang w:val="es-ES"/>
        </w:rPr>
        <w:t>, manifiesto el interés y la disposición de participar activamente en el proyecto denominado:</w:t>
      </w:r>
      <w:r w:rsidR="00C66385" w:rsidRPr="0038617D">
        <w:rPr>
          <w:rFonts w:ascii="Gotham" w:hAnsi="Gotham" w:cs="Arial"/>
          <w:sz w:val="22"/>
          <w:lang w:val="es-ES"/>
        </w:rPr>
        <w:t xml:space="preserve"> </w:t>
      </w:r>
      <w:r w:rsidRPr="0038617D">
        <w:rPr>
          <w:rFonts w:ascii="Gotham" w:hAnsi="Gotham" w:cs="Arial"/>
          <w:b/>
          <w:sz w:val="22"/>
          <w:lang w:val="es-ES"/>
        </w:rPr>
        <w:t>“</w:t>
      </w:r>
      <w:r w:rsidR="0038617D">
        <w:rPr>
          <w:rFonts w:ascii="Gotham" w:hAnsi="Gotham" w:cs="Arial"/>
          <w:b/>
          <w:sz w:val="22"/>
          <w:lang w:val="es-ES"/>
        </w:rPr>
        <w:t>(</w:t>
      </w:r>
      <w:r w:rsidRPr="0038617D">
        <w:rPr>
          <w:rFonts w:ascii="Gotham" w:hAnsi="Gotham" w:cs="Arial"/>
          <w:b/>
          <w:sz w:val="22"/>
          <w:lang w:val="es-ES"/>
        </w:rPr>
        <w:t>Título completo del proyecto</w:t>
      </w:r>
      <w:r w:rsidR="0038617D">
        <w:rPr>
          <w:rFonts w:ascii="Gotham" w:hAnsi="Gotham" w:cs="Arial"/>
          <w:b/>
          <w:sz w:val="22"/>
          <w:lang w:val="es-ES"/>
        </w:rPr>
        <w:t>)</w:t>
      </w:r>
      <w:r w:rsidRPr="0038617D">
        <w:rPr>
          <w:rFonts w:ascii="Gotham" w:hAnsi="Gotham" w:cs="Arial"/>
          <w:b/>
          <w:sz w:val="22"/>
          <w:lang w:val="es-ES"/>
        </w:rPr>
        <w:t>”</w:t>
      </w:r>
      <w:r w:rsidR="00283624">
        <w:rPr>
          <w:rFonts w:ascii="Gotham" w:hAnsi="Gotham" w:cs="Arial"/>
          <w:b/>
          <w:sz w:val="22"/>
          <w:lang w:val="es-ES"/>
        </w:rPr>
        <w:t>.</w:t>
      </w:r>
    </w:p>
    <w:p w14:paraId="24705CB1" w14:textId="0032F4B1" w:rsidR="005F6EBC" w:rsidRPr="0038617D" w:rsidRDefault="00000000">
      <w:pPr>
        <w:jc w:val="both"/>
        <w:rPr>
          <w:rFonts w:ascii="Gotham" w:hAnsi="Gotham" w:cs="Arial"/>
          <w:sz w:val="22"/>
          <w:lang w:val="es-ES"/>
        </w:rPr>
      </w:pPr>
      <w:r w:rsidRPr="0038617D">
        <w:rPr>
          <w:rFonts w:ascii="Gotham" w:hAnsi="Gotham" w:cs="Arial"/>
          <w:sz w:val="22"/>
          <w:lang w:val="es-ES"/>
        </w:rPr>
        <w:t xml:space="preserve">El proyecto será coordinado por </w:t>
      </w:r>
      <w:r w:rsidR="0038617D">
        <w:rPr>
          <w:rFonts w:ascii="Gotham" w:hAnsi="Gotham" w:cs="Arial"/>
          <w:b/>
          <w:sz w:val="22"/>
          <w:lang w:val="es-ES"/>
        </w:rPr>
        <w:t>(</w:t>
      </w:r>
      <w:r w:rsidRPr="0038617D">
        <w:rPr>
          <w:rFonts w:ascii="Gotham" w:hAnsi="Gotham" w:cs="Arial"/>
          <w:b/>
          <w:sz w:val="22"/>
          <w:lang w:val="es-ES"/>
        </w:rPr>
        <w:t>nombre de la persona responsable técnica</w:t>
      </w:r>
      <w:r w:rsidR="0038617D">
        <w:rPr>
          <w:rFonts w:ascii="Gotham" w:hAnsi="Gotham" w:cs="Arial"/>
          <w:b/>
          <w:sz w:val="22"/>
          <w:lang w:val="es-ES"/>
        </w:rPr>
        <w:t>)</w:t>
      </w:r>
      <w:r w:rsidRPr="0038617D">
        <w:rPr>
          <w:rFonts w:ascii="Gotham" w:hAnsi="Gotham" w:cs="Arial"/>
          <w:sz w:val="22"/>
          <w:lang w:val="es-ES"/>
        </w:rPr>
        <w:t xml:space="preserve">, adscrita a </w:t>
      </w:r>
      <w:r w:rsidR="0038617D">
        <w:rPr>
          <w:rFonts w:ascii="Gotham" w:hAnsi="Gotham" w:cs="Arial"/>
          <w:b/>
          <w:sz w:val="22"/>
          <w:lang w:val="es-ES"/>
        </w:rPr>
        <w:t>(</w:t>
      </w:r>
      <w:r w:rsidRPr="0038617D">
        <w:rPr>
          <w:rFonts w:ascii="Gotham" w:hAnsi="Gotham" w:cs="Arial"/>
          <w:b/>
          <w:sz w:val="22"/>
          <w:lang w:val="es-ES"/>
        </w:rPr>
        <w:t>nombre de la institución de educación superior o centro de investigación</w:t>
      </w:r>
      <w:r w:rsidR="0038617D">
        <w:rPr>
          <w:rFonts w:ascii="Gotham" w:hAnsi="Gotham" w:cs="Arial"/>
          <w:b/>
          <w:sz w:val="22"/>
          <w:lang w:val="es-ES"/>
        </w:rPr>
        <w:t>)</w:t>
      </w:r>
      <w:r w:rsidRPr="0038617D">
        <w:rPr>
          <w:rFonts w:ascii="Gotham" w:hAnsi="Gotham" w:cs="Arial"/>
          <w:sz w:val="22"/>
          <w:lang w:val="es-ES"/>
        </w:rPr>
        <w:t>, en el marco de la Convocatoria de Proyectos de Integración Comunitaria para la Transformación de Veracruz 2026.</w:t>
      </w:r>
    </w:p>
    <w:p w14:paraId="05A0AC99" w14:textId="22AA6632" w:rsidR="005F6EBC" w:rsidRPr="0038617D" w:rsidRDefault="00000000">
      <w:pPr>
        <w:jc w:val="both"/>
        <w:rPr>
          <w:rFonts w:ascii="Gotham" w:hAnsi="Gotham" w:cs="Arial"/>
          <w:sz w:val="22"/>
          <w:lang w:val="es-ES"/>
        </w:rPr>
      </w:pPr>
      <w:r w:rsidRPr="0038617D">
        <w:rPr>
          <w:rFonts w:ascii="Gotham" w:hAnsi="Gotham" w:cs="Arial"/>
          <w:sz w:val="22"/>
          <w:lang w:val="es-ES"/>
        </w:rPr>
        <w:t xml:space="preserve">La participación de nuestra organización, comunidad o grupo estará relacionada con la atención de </w:t>
      </w:r>
      <w:r w:rsidR="00283624">
        <w:rPr>
          <w:rFonts w:ascii="Gotham" w:hAnsi="Gotham" w:cs="Arial"/>
          <w:b/>
          <w:sz w:val="22"/>
          <w:lang w:val="es-ES"/>
        </w:rPr>
        <w:t>(</w:t>
      </w:r>
      <w:r w:rsidRPr="0038617D">
        <w:rPr>
          <w:rFonts w:ascii="Gotham" w:hAnsi="Gotham" w:cs="Arial"/>
          <w:b/>
          <w:sz w:val="22"/>
          <w:lang w:val="es-ES"/>
        </w:rPr>
        <w:t>describir brevemente la problemática o necesidad comunitaria que aborda el proyecto</w:t>
      </w:r>
      <w:r w:rsidR="00283624">
        <w:rPr>
          <w:rFonts w:ascii="Gotham" w:hAnsi="Gotham" w:cs="Arial"/>
          <w:b/>
          <w:sz w:val="22"/>
          <w:lang w:val="es-ES"/>
        </w:rPr>
        <w:t>)</w:t>
      </w:r>
      <w:r w:rsidRPr="0038617D">
        <w:rPr>
          <w:rFonts w:ascii="Gotham" w:hAnsi="Gotham" w:cs="Arial"/>
          <w:sz w:val="22"/>
          <w:lang w:val="es-ES"/>
        </w:rPr>
        <w:t xml:space="preserve"> y tendrá como propósito contribuir, desde nuestros conocimientos, experiencias, capacidades y formas de organización, al desarrollo de las actividades y al cumplimiento de los objetivos establecidos.</w:t>
      </w:r>
    </w:p>
    <w:p w14:paraId="000A2933" w14:textId="77777777" w:rsidR="005F6EBC" w:rsidRPr="0038617D" w:rsidRDefault="00000000">
      <w:pPr>
        <w:jc w:val="both"/>
        <w:rPr>
          <w:rFonts w:ascii="Gotham" w:hAnsi="Gotham" w:cs="Arial"/>
          <w:sz w:val="22"/>
          <w:lang w:val="es-ES"/>
        </w:rPr>
      </w:pPr>
      <w:r w:rsidRPr="0038617D">
        <w:rPr>
          <w:rFonts w:ascii="Gotham" w:hAnsi="Gotham" w:cs="Arial"/>
          <w:sz w:val="22"/>
          <w:lang w:val="es-ES"/>
        </w:rPr>
        <w:t>En ese sentido, nos comprometemos a participar, de acuerdo con nuestras posibilidades, atribuciones y acuerdos con el equipo responsable, en las siguientes actividades:</w:t>
      </w:r>
    </w:p>
    <w:p w14:paraId="20DB452C" w14:textId="461B2F24" w:rsidR="005F6EBC" w:rsidRPr="0038617D" w:rsidRDefault="0072610F">
      <w:pPr>
        <w:jc w:val="both"/>
        <w:rPr>
          <w:rFonts w:ascii="Gotham" w:hAnsi="Gotham" w:cs="Arial"/>
          <w:sz w:val="22"/>
          <w:lang w:val="es-ES"/>
        </w:rPr>
      </w:pPr>
      <w:r>
        <w:rPr>
          <w:rFonts w:ascii="Gotham" w:hAnsi="Gotham" w:cs="Arial"/>
          <w:b/>
          <w:sz w:val="22"/>
          <w:lang w:val="es-ES"/>
        </w:rPr>
        <w:t>(</w:t>
      </w:r>
      <w:r w:rsidR="00000000" w:rsidRPr="0038617D">
        <w:rPr>
          <w:rFonts w:ascii="Gotham" w:hAnsi="Gotham" w:cs="Arial"/>
          <w:b/>
          <w:sz w:val="22"/>
          <w:lang w:val="es-ES"/>
        </w:rPr>
        <w:t>Describir las actividades concretas en las que participará la organización o comunidad</w:t>
      </w:r>
      <w:r>
        <w:rPr>
          <w:rFonts w:ascii="Gotham" w:hAnsi="Gotham" w:cs="Arial"/>
          <w:b/>
          <w:sz w:val="22"/>
          <w:lang w:val="es-ES"/>
        </w:rPr>
        <w:t>)</w:t>
      </w:r>
    </w:p>
    <w:p w14:paraId="7B4EBA47" w14:textId="49454C34" w:rsidR="00C66385" w:rsidRDefault="00000000">
      <w:pPr>
        <w:jc w:val="both"/>
        <w:rPr>
          <w:rFonts w:ascii="Gotham" w:hAnsi="Gotham" w:cs="Arial"/>
          <w:sz w:val="22"/>
          <w:lang w:val="es-ES"/>
        </w:rPr>
      </w:pPr>
      <w:r w:rsidRPr="0038617D">
        <w:rPr>
          <w:rFonts w:ascii="Gotham" w:hAnsi="Gotham" w:cs="Arial"/>
          <w:sz w:val="22"/>
          <w:lang w:val="es-ES"/>
        </w:rPr>
        <w:t xml:space="preserve">Asimismo, las personas que participarán directamente por parte de nuestra </w:t>
      </w:r>
      <w:r w:rsidR="00CF33BB">
        <w:rPr>
          <w:rFonts w:ascii="Gotham" w:hAnsi="Gotham" w:cs="Arial"/>
          <w:sz w:val="22"/>
          <w:lang w:val="es-ES"/>
        </w:rPr>
        <w:t>organización o comunidad son:</w:t>
      </w:r>
    </w:p>
    <w:p w14:paraId="676B0D42" w14:textId="413DEDE6" w:rsidR="00CF33BB" w:rsidRPr="00CF33BB" w:rsidRDefault="00CF33BB">
      <w:pPr>
        <w:jc w:val="both"/>
        <w:rPr>
          <w:rFonts w:ascii="Gotham" w:hAnsi="Gotham" w:cs="Arial"/>
          <w:b/>
          <w:bCs/>
          <w:sz w:val="22"/>
          <w:lang w:val="es-ES"/>
        </w:rPr>
      </w:pPr>
      <w:r w:rsidRPr="00CF33BB">
        <w:rPr>
          <w:rFonts w:ascii="Gotham" w:hAnsi="Gotham" w:cs="Arial"/>
          <w:b/>
          <w:bCs/>
          <w:sz w:val="22"/>
          <w:lang w:val="es-ES"/>
        </w:rPr>
        <w:t>(nombres de las personas participantes)</w:t>
      </w:r>
    </w:p>
    <w:p w14:paraId="29F81694" w14:textId="77777777" w:rsidR="00C66385" w:rsidRPr="0038617D" w:rsidRDefault="00C66385">
      <w:pPr>
        <w:jc w:val="both"/>
        <w:rPr>
          <w:rFonts w:ascii="Gotham" w:hAnsi="Gotham" w:cs="Arial"/>
          <w:sz w:val="22"/>
          <w:lang w:val="es-ES"/>
        </w:rPr>
      </w:pPr>
    </w:p>
    <w:p w14:paraId="5507E36E" w14:textId="77777777" w:rsidR="005F6EBC" w:rsidRPr="0038617D" w:rsidRDefault="00000000">
      <w:pPr>
        <w:jc w:val="center"/>
        <w:rPr>
          <w:rFonts w:ascii="Gotham" w:hAnsi="Gotham" w:cs="Arial"/>
          <w:sz w:val="22"/>
          <w:lang w:val="es-ES"/>
        </w:rPr>
      </w:pPr>
      <w:r w:rsidRPr="0038617D">
        <w:rPr>
          <w:rFonts w:ascii="Gotham" w:hAnsi="Gotham" w:cs="Arial"/>
          <w:b/>
          <w:sz w:val="22"/>
          <w:lang w:val="es-ES"/>
        </w:rPr>
        <w:t>ATENTAMENTE</w:t>
      </w:r>
    </w:p>
    <w:p w14:paraId="2AACD737" w14:textId="6B7A1EEB" w:rsidR="005F6EBC" w:rsidRPr="0038617D" w:rsidRDefault="00000000">
      <w:pPr>
        <w:jc w:val="center"/>
        <w:rPr>
          <w:rFonts w:ascii="Gotham" w:hAnsi="Gotham" w:cs="Arial"/>
          <w:sz w:val="22"/>
          <w:highlight w:val="yellow"/>
          <w:lang w:val="es-ES"/>
        </w:rPr>
      </w:pPr>
      <w:r w:rsidRPr="0038617D">
        <w:rPr>
          <w:rFonts w:ascii="Gotham" w:hAnsi="Gotham" w:cs="Arial"/>
          <w:sz w:val="22"/>
          <w:lang w:val="es-ES"/>
        </w:rPr>
        <w:br/>
        <w:t>________________________________________</w:t>
      </w:r>
      <w:r w:rsidRPr="0038617D">
        <w:rPr>
          <w:rFonts w:ascii="Gotham" w:hAnsi="Gotham" w:cs="Arial"/>
          <w:sz w:val="22"/>
          <w:lang w:val="es-ES"/>
        </w:rPr>
        <w:br/>
      </w:r>
      <w:r w:rsidR="00CF33BB">
        <w:rPr>
          <w:rFonts w:ascii="Gotham" w:hAnsi="Gotham" w:cs="Arial"/>
          <w:b/>
          <w:sz w:val="22"/>
          <w:lang w:val="es-ES"/>
        </w:rPr>
        <w:t>(</w:t>
      </w:r>
      <w:r w:rsidRPr="0038617D">
        <w:rPr>
          <w:rFonts w:ascii="Gotham" w:hAnsi="Gotham" w:cs="Arial"/>
          <w:b/>
          <w:sz w:val="22"/>
          <w:lang w:val="es-ES"/>
        </w:rPr>
        <w:t>Nombre completo de la persona representante o enlace</w:t>
      </w:r>
      <w:r w:rsidR="00CF33BB">
        <w:rPr>
          <w:rFonts w:ascii="Gotham" w:hAnsi="Gotham" w:cs="Arial"/>
          <w:b/>
          <w:sz w:val="22"/>
          <w:lang w:val="es-ES"/>
        </w:rPr>
        <w:t>)</w:t>
      </w:r>
      <w:r w:rsidRPr="0038617D">
        <w:rPr>
          <w:rFonts w:ascii="Gotham" w:hAnsi="Gotham" w:cs="Arial"/>
          <w:sz w:val="22"/>
          <w:lang w:val="es-ES"/>
        </w:rPr>
        <w:br/>
      </w:r>
      <w:r w:rsidR="00CF33BB">
        <w:rPr>
          <w:rFonts w:ascii="Gotham" w:hAnsi="Gotham" w:cs="Arial"/>
          <w:sz w:val="22"/>
          <w:lang w:val="es-ES"/>
        </w:rPr>
        <w:t>(C</w:t>
      </w:r>
      <w:r w:rsidRPr="0038617D">
        <w:rPr>
          <w:rFonts w:ascii="Gotham" w:hAnsi="Gotham" w:cs="Arial"/>
          <w:sz w:val="22"/>
          <w:lang w:val="es-ES"/>
        </w:rPr>
        <w:t>argo, función o carácter de representación</w:t>
      </w:r>
      <w:r w:rsidR="00CF33BB">
        <w:rPr>
          <w:rFonts w:ascii="Gotham" w:hAnsi="Gotham" w:cs="Arial"/>
          <w:sz w:val="22"/>
          <w:lang w:val="es-ES"/>
        </w:rPr>
        <w:t>)</w:t>
      </w:r>
      <w:r w:rsidRPr="0038617D">
        <w:rPr>
          <w:rFonts w:ascii="Gotham" w:hAnsi="Gotham" w:cs="Arial"/>
          <w:sz w:val="22"/>
          <w:lang w:val="es-ES"/>
        </w:rPr>
        <w:br/>
      </w:r>
      <w:r w:rsidR="00CF33BB">
        <w:rPr>
          <w:rFonts w:ascii="Gotham" w:hAnsi="Gotham" w:cs="Arial"/>
          <w:sz w:val="22"/>
          <w:lang w:val="es-ES"/>
        </w:rPr>
        <w:t>(N</w:t>
      </w:r>
      <w:r w:rsidRPr="0038617D">
        <w:rPr>
          <w:rFonts w:ascii="Gotham" w:hAnsi="Gotham" w:cs="Arial"/>
          <w:sz w:val="22"/>
          <w:lang w:val="es-ES"/>
        </w:rPr>
        <w:t>ombre de la organización, comunidad o grupo</w:t>
      </w:r>
      <w:r w:rsidR="00CF33BB">
        <w:rPr>
          <w:rFonts w:ascii="Gotham" w:hAnsi="Gotham" w:cs="Arial"/>
          <w:sz w:val="22"/>
          <w:lang w:val="es-ES"/>
        </w:rPr>
        <w:t>)</w:t>
      </w:r>
      <w:r w:rsidRPr="0038617D">
        <w:rPr>
          <w:rFonts w:ascii="Gotham" w:hAnsi="Gotham" w:cs="Arial"/>
          <w:sz w:val="22"/>
          <w:lang w:val="es-ES"/>
        </w:rPr>
        <w:br/>
        <w:t xml:space="preserve">Teléfono: </w:t>
      </w:r>
      <w:r w:rsidR="00CF33BB">
        <w:rPr>
          <w:rFonts w:ascii="Gotham" w:hAnsi="Gotham" w:cs="Arial"/>
          <w:sz w:val="22"/>
          <w:lang w:val="es-ES"/>
        </w:rPr>
        <w:t>(</w:t>
      </w:r>
      <w:r w:rsidRPr="0038617D">
        <w:rPr>
          <w:rFonts w:ascii="Gotham" w:hAnsi="Gotham" w:cs="Arial"/>
          <w:sz w:val="22"/>
          <w:lang w:val="es-ES"/>
        </w:rPr>
        <w:t>número telefónico</w:t>
      </w:r>
      <w:r w:rsidR="00CF33BB">
        <w:rPr>
          <w:rFonts w:ascii="Gotham" w:hAnsi="Gotham" w:cs="Arial"/>
          <w:sz w:val="22"/>
          <w:lang w:val="es-ES"/>
        </w:rPr>
        <w:t>)</w:t>
      </w:r>
      <w:r w:rsidRPr="0038617D">
        <w:rPr>
          <w:rFonts w:ascii="Gotham" w:hAnsi="Gotham" w:cs="Arial"/>
          <w:sz w:val="22"/>
          <w:lang w:val="es-ES"/>
        </w:rPr>
        <w:br/>
        <w:t xml:space="preserve">Correo electrónico: </w:t>
      </w:r>
      <w:r w:rsidR="00CF33BB">
        <w:rPr>
          <w:rFonts w:ascii="Gotham" w:hAnsi="Gotham" w:cs="Arial"/>
          <w:sz w:val="22"/>
          <w:lang w:val="es-ES"/>
        </w:rPr>
        <w:t>(</w:t>
      </w:r>
      <w:r w:rsidRPr="0038617D">
        <w:rPr>
          <w:rFonts w:ascii="Gotham" w:hAnsi="Gotham" w:cs="Arial"/>
          <w:sz w:val="22"/>
          <w:lang w:val="es-ES"/>
        </w:rPr>
        <w:t>correo electrónico</w:t>
      </w:r>
      <w:r w:rsidR="00CF33BB">
        <w:rPr>
          <w:rFonts w:ascii="Gotham" w:hAnsi="Gotham" w:cs="Arial"/>
          <w:sz w:val="22"/>
          <w:lang w:val="es-ES"/>
        </w:rPr>
        <w:t>)</w:t>
      </w:r>
      <w:r w:rsidRPr="0038617D">
        <w:rPr>
          <w:rFonts w:ascii="Gotham" w:hAnsi="Gotham" w:cs="Arial"/>
          <w:sz w:val="22"/>
          <w:lang w:val="es-ES"/>
        </w:rPr>
        <w:br/>
      </w:r>
      <w:r w:rsidRPr="0038617D">
        <w:rPr>
          <w:rFonts w:ascii="Gotham" w:hAnsi="Gotham" w:cs="Arial"/>
          <w:sz w:val="22"/>
          <w:lang w:val="es-ES"/>
        </w:rPr>
        <w:br/>
      </w:r>
      <w:r w:rsidRPr="0038617D">
        <w:rPr>
          <w:rFonts w:ascii="Gotham" w:hAnsi="Gotham" w:cs="Arial"/>
          <w:sz w:val="22"/>
          <w:highlight w:val="yellow"/>
          <w:lang w:val="es-ES"/>
        </w:rPr>
        <w:t>Sello, cuando corresponda</w:t>
      </w:r>
    </w:p>
    <w:p w14:paraId="18E331A3" w14:textId="5A985DD3" w:rsidR="005F6EBC" w:rsidRPr="0038617D" w:rsidRDefault="005F6EBC">
      <w:pPr>
        <w:jc w:val="center"/>
        <w:rPr>
          <w:rFonts w:ascii="Gotham" w:hAnsi="Gotham"/>
          <w:lang w:val="es-ES"/>
        </w:rPr>
      </w:pPr>
    </w:p>
    <w:p w14:paraId="5EF3EFC9" w14:textId="14D93161" w:rsidR="005F6EBC" w:rsidRPr="0038617D" w:rsidRDefault="005F6EBC">
      <w:pPr>
        <w:jc w:val="both"/>
        <w:rPr>
          <w:rFonts w:ascii="Gotham" w:hAnsi="Gotham"/>
          <w:lang w:val="es-ES"/>
        </w:rPr>
      </w:pPr>
    </w:p>
    <w:sectPr w:rsidR="005F6EBC" w:rsidRPr="0038617D" w:rsidSect="00034616">
      <w:headerReference w:type="default" r:id="rId8"/>
      <w:footerReference w:type="default" r:id="rId9"/>
      <w:pgSz w:w="12240" w:h="15840"/>
      <w:pgMar w:top="964" w:right="1417" w:bottom="96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8D77" w14:textId="77777777" w:rsidR="00C54E0D" w:rsidRDefault="00C54E0D">
      <w:pPr>
        <w:spacing w:after="0"/>
      </w:pPr>
      <w:r>
        <w:separator/>
      </w:r>
    </w:p>
  </w:endnote>
  <w:endnote w:type="continuationSeparator" w:id="0">
    <w:p w14:paraId="3A7C71EB" w14:textId="77777777" w:rsidR="00C54E0D" w:rsidRDefault="00C54E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9AF7" w14:textId="413C2DF6" w:rsidR="005F6EBC" w:rsidRDefault="005F6EB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7BC62" w14:textId="77777777" w:rsidR="00C54E0D" w:rsidRDefault="00C54E0D">
      <w:pPr>
        <w:spacing w:after="0"/>
      </w:pPr>
      <w:r>
        <w:separator/>
      </w:r>
    </w:p>
  </w:footnote>
  <w:footnote w:type="continuationSeparator" w:id="0">
    <w:p w14:paraId="16BC4A05" w14:textId="77777777" w:rsidR="00C54E0D" w:rsidRDefault="00C54E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879B" w14:textId="2F347333" w:rsidR="005F6EBC" w:rsidRPr="00CF33BB" w:rsidRDefault="0038617D" w:rsidP="0038617D">
    <w:pPr>
      <w:pStyle w:val="Encabezado"/>
      <w:jc w:val="right"/>
      <w:rPr>
        <w:rFonts w:ascii="Gotham" w:hAnsi="Gotham"/>
      </w:rPr>
    </w:pPr>
    <w:proofErr w:type="spellStart"/>
    <w:r w:rsidRPr="00CF33BB">
      <w:rPr>
        <w:rFonts w:ascii="Gotham" w:hAnsi="Gotham"/>
      </w:rPr>
      <w:t>Insertar</w:t>
    </w:r>
    <w:proofErr w:type="spellEnd"/>
    <w:r w:rsidRPr="00CF33BB">
      <w:rPr>
        <w:rFonts w:ascii="Gotham" w:hAnsi="Gotham"/>
      </w:rPr>
      <w:t xml:space="preserve"> </w:t>
    </w:r>
    <w:proofErr w:type="spellStart"/>
    <w:r w:rsidRPr="00CF33BB">
      <w:rPr>
        <w:rFonts w:ascii="Gotham" w:hAnsi="Gotham"/>
      </w:rPr>
      <w:t>membrete</w:t>
    </w:r>
    <w:proofErr w:type="spellEnd"/>
    <w:r w:rsidRPr="00CF33BB">
      <w:rPr>
        <w:rFonts w:ascii="Gotham" w:hAnsi="Gotham"/>
      </w:rPr>
      <w:t xml:space="preserve"> de la </w:t>
    </w:r>
    <w:proofErr w:type="spellStart"/>
    <w:r w:rsidRPr="00CF33BB">
      <w:rPr>
        <w:rFonts w:ascii="Gotham" w:hAnsi="Gotham"/>
      </w:rPr>
      <w:t>organización</w:t>
    </w:r>
    <w:proofErr w:type="spellEnd"/>
    <w:r w:rsidRPr="00CF33BB">
      <w:rPr>
        <w:rFonts w:ascii="Gotham" w:hAnsi="Gotham"/>
      </w:rPr>
      <w:t xml:space="preserve"> </w:t>
    </w:r>
    <w:proofErr w:type="spellStart"/>
    <w:r w:rsidRPr="00CF33BB">
      <w:rPr>
        <w:rFonts w:ascii="Gotham" w:hAnsi="Gotham"/>
      </w:rPr>
      <w:t>en</w:t>
    </w:r>
    <w:proofErr w:type="spellEnd"/>
    <w:r w:rsidRPr="00CF33BB">
      <w:rPr>
        <w:rFonts w:ascii="Gotham" w:hAnsi="Gotham"/>
      </w:rPr>
      <w:t xml:space="preserve"> </w:t>
    </w:r>
    <w:proofErr w:type="spellStart"/>
    <w:r w:rsidRPr="00CF33BB">
      <w:rPr>
        <w:rFonts w:ascii="Gotham" w:hAnsi="Gotham"/>
      </w:rPr>
      <w:t>caso</w:t>
    </w:r>
    <w:proofErr w:type="spellEnd"/>
    <w:r w:rsidRPr="00CF33BB">
      <w:rPr>
        <w:rFonts w:ascii="Gotham" w:hAnsi="Gotham"/>
      </w:rPr>
      <w:t xml:space="preserve"> de </w:t>
    </w:r>
    <w:proofErr w:type="spellStart"/>
    <w:r w:rsidRPr="00CF33BB">
      <w:rPr>
        <w:rFonts w:ascii="Gotham" w:hAnsi="Gotham"/>
      </w:rPr>
      <w:t>tener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2728891">
    <w:abstractNumId w:val="8"/>
  </w:num>
  <w:num w:numId="2" w16cid:durableId="796534020">
    <w:abstractNumId w:val="6"/>
  </w:num>
  <w:num w:numId="3" w16cid:durableId="2101559191">
    <w:abstractNumId w:val="5"/>
  </w:num>
  <w:num w:numId="4" w16cid:durableId="1691251921">
    <w:abstractNumId w:val="4"/>
  </w:num>
  <w:num w:numId="5" w16cid:durableId="2138986606">
    <w:abstractNumId w:val="7"/>
  </w:num>
  <w:num w:numId="6" w16cid:durableId="1626497759">
    <w:abstractNumId w:val="3"/>
  </w:num>
  <w:num w:numId="7" w16cid:durableId="1333295732">
    <w:abstractNumId w:val="2"/>
  </w:num>
  <w:num w:numId="8" w16cid:durableId="23217378">
    <w:abstractNumId w:val="1"/>
  </w:num>
  <w:num w:numId="9" w16cid:durableId="203896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30BD"/>
    <w:rsid w:val="00283624"/>
    <w:rsid w:val="0029639D"/>
    <w:rsid w:val="00326F90"/>
    <w:rsid w:val="00336E14"/>
    <w:rsid w:val="0038617D"/>
    <w:rsid w:val="0042621A"/>
    <w:rsid w:val="00515325"/>
    <w:rsid w:val="005F6EBC"/>
    <w:rsid w:val="0072610F"/>
    <w:rsid w:val="007348DF"/>
    <w:rsid w:val="00AA1D8D"/>
    <w:rsid w:val="00B47730"/>
    <w:rsid w:val="00C54E0D"/>
    <w:rsid w:val="00C66385"/>
    <w:rsid w:val="00CB0664"/>
    <w:rsid w:val="00CF33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10F5DC"/>
  <w14:defaultImageDpi w14:val="300"/>
  <w15:docId w15:val="{6BC072FD-9785-3A44-BDB2-2927183E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 w:line="240" w:lineRule="auto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Geraldine Villatoro</cp:lastModifiedBy>
  <cp:revision>6</cp:revision>
  <dcterms:created xsi:type="dcterms:W3CDTF">2026-07-24T23:33:00Z</dcterms:created>
  <dcterms:modified xsi:type="dcterms:W3CDTF">2026-07-24T23:50:00Z</dcterms:modified>
  <cp:category/>
</cp:coreProperties>
</file>